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书名：现代老年感染病学</w:t>
      </w:r>
    </w:p>
    <w:p>
      <w:r>
        <w:t>作者：皇甫玉珊，陈菊梅主编；中国人民解放军第三○二医院，《现代老年感染病学》编辑委员会编</w:t>
      </w:r>
    </w:p>
    <w:p>
      <w:r>
        <w:t>出版社：北京：人民军医出版社</w:t>
      </w:r>
    </w:p>
    <w:p>
      <w:r>
        <w:t>出版日期：1997.03</w:t>
      </w:r>
    </w:p>
    <w:p>
      <w:r>
        <w:t>总页数：567</w:t>
      </w:r>
    </w:p>
    <w:p>
      <w:r>
        <w:t>更多请访问教客网: www.jiaokey.com</w:t>
      </w:r>
    </w:p>
    <w:p>
      <w:r>
        <w:t>现代老年感染病学 评论地址：https://www.jiaokey.com/book/detail/10032826.html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