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书名：肝纤维化的基础研究及临床</w:t>
      </w:r>
    </w:p>
    <w:p>
      <w:r>
        <w:t>作者：程明亮，刘三都主编；于燕妮等编著</w:t>
      </w:r>
    </w:p>
    <w:p>
      <w:r>
        <w:t>出版社：北京：人民卫生出版社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肝纤维化的基础研究及临床 评论地址：https://www.jiaokey.com/book/detail/10032738.html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