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书名：炎症性肠病</w:t>
      </w:r>
    </w:p>
    <w:p>
      <w:r>
        <w:t>作者：邓长生，夏冰主编</w:t>
      </w:r>
    </w:p>
    <w:p>
      <w:r>
        <w:t>出版社：北京:人民卫生出版社,1998.12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炎症性肠病 评论地址：https://www.jiaokey.com/book/detail/10032729.html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