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书名：消化性溃疡病</w:t>
      </w:r>
    </w:p>
    <w:p>
      <w:r>
        <w:t>作者：郑芝田主编</w:t>
      </w:r>
    </w:p>
    <w:p>
      <w:r>
        <w:t>出版社：北京:人民卫生出版社,1998.12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消化性溃疡病 评论地址：https://www.jiaokey.com/book/detail/10032720.html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