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内窥镜超声成像的临床应用  消化系统疾病图谱与解读</w:t>
      </w:r>
    </w:p>
    <w:p>
      <w:r>
        <w:rPr>
          <w:rFonts w:ascii="宋体" w:hAnsi="宋体" w:eastAsia="宋体"/>
          <w:sz w:val="24"/>
        </w:rPr>
        <w:t>张育明，（美）C.J.莱特戴尔（Charles J.Lightdale）编著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内窥镜超声成像的临床应用  消化系统疾病图谱与解读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张育明，（美）C.J.莱特戴尔（Charles J.Lightdale）编著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本书出售、求购地址：https://www.jiaokey.com/book/detail/10032715.html</w:t>
      </w:r>
    </w:p>
    <w:p>
      <w:r>
        <w:t>更多相关图书推荐：https://www.jiaokey.com</w:t>
      </w:r>
    </w:p>
    <w:p>
      <w:r>
        <w:t>张育明，（美）C.J.莱特戴尔（Charles J.Lightdale）编著 其他作品：https://www.jiaokey.com/tag/张育明，（美）C.J.莱特戴尔（Charles J.Lightdale）编著.html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关键词搜索：https://www.jiaokey.com/tag/内窥镜超声成像的临床应用  消化系统疾病图谱与解读.html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