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消化道内镜临床应用问答</w:t>
      </w:r>
    </w:p>
    <w:p>
      <w:r>
        <w:rPr>
          <w:rFonts w:ascii="宋体" w:hAnsi="宋体" w:eastAsia="宋体"/>
          <w:sz w:val="24"/>
        </w:rPr>
        <w:t>刘久法编著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消化道内镜临床应用问答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本书出售、求购地址：https://www.jiaokey.com/book/detail/10032696.html</w:t>
      </w:r>
    </w:p>
    <w:p>
      <w:r>
        <w:t>更多相关图书推荐：https://www.jiaokey.com</w:t>
      </w:r>
    </w:p>
    <w:p>
      <w:r>
        <w:t>刘久法编著 其他作品：https://www.jiaokey.com/tag/刘久法编著.html</w:t>
      </w:r>
    </w:p>
    <w:p>
      <w:r>
        <w:t>科学出版计 出版图书：https://www.jiaokey.com/tag/科学出版计.html</w:t>
      </w:r>
    </w:p>
    <w:p>
      <w:r>
        <w:t>关键词搜索：https://www.jiaokey.com/tag/消化道内镜临床应用问答.html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