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图解血气分析</w:t>
      </w:r>
    </w:p>
    <w:p>
      <w:r>
        <w:rPr>
          <w:rFonts w:ascii="宋体" w:hAnsi="宋体" w:eastAsia="宋体"/>
          <w:sz w:val="24"/>
        </w:rPr>
        <w:t>（日）工藤翔二著；贺正一，刘凤奎编译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图解血气分析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（日）工藤翔二著；贺正一，刘凤奎编译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本书出售、求购地址：https://www.jiaokey.com/book/detail/10032655.html</w:t>
      </w:r>
    </w:p>
    <w:p>
      <w:r>
        <w:t>更多相关图书推荐：https://www.jiaokey.com</w:t>
      </w:r>
    </w:p>
    <w:p>
      <w:r>
        <w:t>（日）工藤翔二著；贺正一，刘凤奎编译 其他作品：https://www.jiaokey.com/tag/（日）工藤翔二著；贺正一，刘凤奎编译.html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关键词搜索：https://www.jiaokey.com/tag/图解血气分析.html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