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书名：呼吸系统疾病家庭防治精选100问答</w:t>
      </w:r>
    </w:p>
    <w:p>
      <w:r>
        <w:t>作者：许连庆编著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总页数：129</w:t>
      </w:r>
    </w:p>
    <w:p>
      <w:r>
        <w:t>更多请访问教客网: www.jiaokey.com</w:t>
      </w:r>
    </w:p>
    <w:p>
      <w:r>
        <w:t>呼吸系统疾病家庭防治精选100问答 评论地址：https://www.jiaokey.com/book/detail/10032638.html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