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书名：临床心血管病综合征</w:t>
      </w:r>
    </w:p>
    <w:p>
      <w:r>
        <w:t>作者：田海明，张君良编著</w:t>
      </w:r>
    </w:p>
    <w:p>
      <w:r>
        <w:t>出版社：合肥：安徽科学技术出版社</w:t>
      </w:r>
    </w:p>
    <w:p>
      <w:r>
        <w:t>出版日期：1992.11</w:t>
      </w:r>
    </w:p>
    <w:p>
      <w:r>
        <w:t>总页数：309</w:t>
      </w:r>
    </w:p>
    <w:p>
      <w:r>
        <w:t>更多请访问教客网: www.jiaokey.com</w:t>
      </w:r>
    </w:p>
    <w:p>
      <w:r>
        <w:t>临床心血管病综合征 评论地址：https://www.jiaokey.com/book/detail/10032506.html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