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书名：心脏病学基础与临床</w:t>
      </w:r>
    </w:p>
    <w:p>
      <w:r>
        <w:t>作者：（英）蒂米斯（Timmis，Adam D.）著；李振有，田滏明译</w:t>
      </w:r>
    </w:p>
    <w:p>
      <w:r>
        <w:t>出版社：天津：天津科技翻译出版公司</w:t>
      </w:r>
    </w:p>
    <w:p>
      <w:r>
        <w:t>出版日期：1992.04</w:t>
      </w:r>
    </w:p>
    <w:p>
      <w:r>
        <w:t>总页数：227</w:t>
      </w:r>
    </w:p>
    <w:p>
      <w:r>
        <w:t>更多请访问教客网: www.jiaokey.com</w:t>
      </w:r>
    </w:p>
    <w:p>
      <w:r>
        <w:t>心脏病学基础与临床 评论地址：https://www.jiaokey.com/book/detail/10032504.html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