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书名：心血管病及家庭医护</w:t>
      </w:r>
    </w:p>
    <w:p>
      <w:r>
        <w:t>作者：李振有，张友桐主编；刘成玉等编写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总页数：425</w:t>
      </w:r>
    </w:p>
    <w:p>
      <w:r>
        <w:t>更多请访问教客网: www.jiaokey.com</w:t>
      </w:r>
    </w:p>
    <w:p>
      <w:r>
        <w:t>心血管病及家庭医护 评论地址：https://www.jiaokey.com/book/detail/10032503.html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