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书名：小循环心功能·小循环导电技术理论与临床</w:t>
      </w:r>
    </w:p>
    <w:p>
      <w:r>
        <w:t>作者:李希臻，宋丹丹著</w:t>
      </w:r>
    </w:p>
    <w:p>
      <w:r>
        <w:t>出版社:哈尔滨：黑龙江人民出版社</w:t>
      </w:r>
    </w:p>
    <w:p>
      <w:r>
        <w:t>出版日期：1999.12</w:t>
      </w:r>
    </w:p>
    <w:p>
      <w:r>
        <w:t>总页数：152</w:t>
      </w:r>
    </w:p>
    <w:p>
      <w:r>
        <w:t>更多请访问教客网:www.jiaokey.com</w:t>
      </w:r>
    </w:p>
    <w:p>
      <w:r>
        <w:t>小循环心功能·小循环导电技术理论与临床评论地址：https://www.jiaokey.com/book/detail/10032501.html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