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书名：旋毛虫病</w:t>
      </w:r>
    </w:p>
    <w:p>
      <w:r>
        <w:t>作者：朱兴全，龚广学，薛富汉，归有泽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总页数：293</w:t>
      </w:r>
    </w:p>
    <w:p>
      <w:r>
        <w:t>更多请访问教客网: www.jiaokey.com</w:t>
      </w:r>
    </w:p>
    <w:p>
      <w:r>
        <w:t>旋毛虫病 评论地址：https://www.jiaokey.com/book/detail/10032475.html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