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谢少文论著选辑  祝贺谢老九秩华诞</w:t>
      </w:r>
    </w:p>
    <w:p>
      <w:r>
        <w:rPr>
          <w:rFonts w:ascii="宋体" w:hAnsi="宋体" w:eastAsia="宋体"/>
          <w:sz w:val="24"/>
        </w:rPr>
        <w:t>谢少文著；中国医学科学院基础医学研究所，中国协和医科大学基础医学院编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谢少文论著选辑  祝贺谢老九秩华诞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谢少文著；中国医学科学院基础医学研究所，中国协和医科大学基础医学院编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北京医科大学；中国协和医科大学联合出版社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本书出售、求购地址：https://www.jiaokey.com/book/detail/10032466.html</w:t>
      </w:r>
    </w:p>
    <w:p>
      <w:r>
        <w:t>更多相关图书推荐：https://www.jiaokey.com</w:t>
      </w:r>
    </w:p>
    <w:p>
      <w:r>
        <w:t>谢少文著；中国医学科学院基础医学研究所，中国协和医科大学基础医学院编 其他作品：https://www.jiaokey.com/tag/谢少文著；中国医学科学院基础医学研究所，中国协和医科大学基础医学院编.html</w:t>
      </w:r>
    </w:p>
    <w:p>
      <w:r>
        <w:t>北京医科大学；中国协和医科大学联合出版社 出版图书：https://www.jiaokey.com/tag/北京医科大学；中国协和医科大学联合出版社.html</w:t>
      </w:r>
    </w:p>
    <w:p>
      <w:r>
        <w:t>关键词搜索：https://www.jiaokey.com/tag/谢少文论著选辑  祝贺谢老九秩华诞.html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