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高危地带 AIDS的国情报告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高危地带 AIDS的国情报告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本书出售、求购地址：https://www.jiaokey.com/book/detail/10032436.html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关键词搜索：https://www.jiaokey.com/tag/高危地带 AIDS的国情报告.html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