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书名：乙型肝炎的发病机理及临床</w:t>
      </w:r>
    </w:p>
    <w:p>
      <w:r>
        <w:t>作者：张定凤主编</w:t>
      </w:r>
    </w:p>
    <w:p>
      <w:r>
        <w:t>出版社：重庆：重庆出版社</w:t>
      </w:r>
    </w:p>
    <w:p>
      <w:r>
        <w:t>出版日期：1992.11</w:t>
      </w:r>
    </w:p>
    <w:p>
      <w:r>
        <w:t>总页数：376</w:t>
      </w:r>
    </w:p>
    <w:p>
      <w:r>
        <w:t>更多请访问教客网: www.jiaokey.com</w:t>
      </w:r>
    </w:p>
    <w:p>
      <w:r>
        <w:t>乙型肝炎的发病机理及临床 评论地址：https://www.jiaokey.com/book/detail/10032428.html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