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书名：传染病的神经精神表现</w:t>
      </w:r>
    </w:p>
    <w:p>
      <w:r>
        <w:t>作者：邢继才，张维兴主编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总页数：231</w:t>
      </w:r>
    </w:p>
    <w:p>
      <w:r>
        <w:t>更多请访问教客网: www.jiaokey.com</w:t>
      </w:r>
    </w:p>
    <w:p>
      <w:r>
        <w:t>传染病的神经精神表现 评论地址：https://www.jiaokey.com/book/detail/10032410.html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