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病毒、立克次体及衣原体疾病诊断技术  第6版</w:t>
      </w:r>
    </w:p>
    <w:p>
      <w:r>
        <w:rPr>
          <w:rFonts w:ascii="宋体" w:hAnsi="宋体" w:eastAsia="宋体"/>
          <w:sz w:val="24"/>
        </w:rPr>
        <w:t>（美）施密特（Schmidt，NathalieJ.），（美）埃蒙斯（Emmons，Richard W.）主编；顾方舟等译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病毒、立克次体及衣原体疾病诊断技术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（美）施密特（Schmidt，NathalieJ.），（美）埃蒙斯（Emmons，Richard W.）主编；顾方舟等译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本书出售、求购地址：https://www.jiaokey.com/book/detail/10032400.html</w:t>
      </w:r>
    </w:p>
    <w:p>
      <w:r>
        <w:t>更多相关图书推荐：https://www.jiaokey.com</w:t>
      </w:r>
    </w:p>
    <w:p>
      <w:r>
        <w:t>（美）施密特（Schmidt，NathalieJ.），（美）埃蒙斯（Emmons，Richard W.）主编；顾方舟等译 其他作品：https://www.jiaokey.com/tag/（美）施密特（Schmidt，NathalieJ.），（美）埃蒙斯（Emmons，Richard W.）主编；顾方舟等译.html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关键词搜索：https://www.jiaokey.com/tag/病毒、立克次体及衣原体疾病诊断技术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