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书名：实用危重病急救医学</w:t>
      </w:r>
    </w:p>
    <w:p>
      <w:r>
        <w:t>作者：崔乃杰，刘兵主编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总页数：789</w:t>
      </w:r>
    </w:p>
    <w:p>
      <w:r>
        <w:t>更多请访问教客网: www.jiaokey.com</w:t>
      </w:r>
    </w:p>
    <w:p>
      <w:r>
        <w:t>实用危重病急救医学 评论地址：https://www.jiaokey.com/book/detail/10032341.html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