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希氏内科学  第17、18版补译本</w:t>
      </w:r>
    </w:p>
    <w:p>
      <w:r>
        <w:rPr>
          <w:rFonts w:ascii="宋体" w:hAnsi="宋体" w:eastAsia="宋体"/>
          <w:sz w:val="24"/>
        </w:rPr>
        <w:t>（美）温加登（Wyngaarden，J.B.），史密斯（Smith，Jr.L.H.）主编；王贤才译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希氏内科学  第17、18版补译本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（美）温加登（Wyngaarden，J.B.），史密斯（Smith，Jr.L.H.）主编；王贤才译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本书出售、求购地址：https://www.jiaokey.com/book/detail/10032325.html</w:t>
      </w:r>
    </w:p>
    <w:p>
      <w:r>
        <w:t>更多相关图书推荐：https://www.jiaokey.com</w:t>
      </w:r>
    </w:p>
    <w:p>
      <w:r>
        <w:t>（美）温加登（Wyngaarden，J.B.），史密斯（Smith，Jr.L.H.）主编；王贤才译 其他作品：https://www.jiaokey.com/tag/（美）温加登（Wyngaarden，J.B.），史密斯（Smith，Jr.L.H.）主编；王贤才译.html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关键词搜索：https://www.jiaokey.com/tag/希氏内科学  第17、18版补译本.html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