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书名：内科诊疗学</w:t>
      </w:r>
    </w:p>
    <w:p>
      <w:r>
        <w:t>作者：何伋，鹿衡理，成义仁，张世豪，杜翠英</w:t>
      </w:r>
    </w:p>
    <w:p>
      <w:r>
        <w:t>出版社：济南：山东科学技术出版社</w:t>
      </w:r>
    </w:p>
    <w:p>
      <w:r>
        <w:t>出版日期：1996.11</w:t>
      </w:r>
    </w:p>
    <w:p>
      <w:r>
        <w:t>总页数：706</w:t>
      </w:r>
    </w:p>
    <w:p>
      <w:r>
        <w:t>更多请访问教客网: www.jiaokey.com</w:t>
      </w:r>
    </w:p>
    <w:p>
      <w:r>
        <w:t>内科诊疗学 评论地址：https://www.jiaokey.com/book/detail/10032301.html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