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作者：杜竞辉主编；刘训良等编写</w:t>
      </w:r>
    </w:p>
    <w:p>
      <w:r>
        <w:t>出版社：南京：东南大学出版社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外科护理学 评论地址：https://www.jiaokey.com/book/detail/10032214.html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