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书名：临床护理诊断及措施</w:t>
      </w:r>
    </w:p>
    <w:p>
      <w:r>
        <w:t>作者：李曼琼，罗艳华主编；陈红宇等编写</w:t>
      </w:r>
    </w:p>
    <w:p>
      <w:r>
        <w:t>出版社：北京：人民卫生出版社</w:t>
      </w:r>
    </w:p>
    <w:p>
      <w:r>
        <w:t>出版日期：1997.05</w:t>
      </w:r>
    </w:p>
    <w:p>
      <w:r>
        <w:t>总页数：384</w:t>
      </w:r>
    </w:p>
    <w:p>
      <w:r>
        <w:t>更多请访问教客网: www.jiaokey.com</w:t>
      </w:r>
    </w:p>
    <w:p>
      <w:r>
        <w:t>临床护理诊断及措施 评论地址：https://www.jiaokey.com/book/detail/10032211.html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