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书名：临床教学典型病例分析</w:t>
      </w:r>
    </w:p>
    <w:p>
      <w:r>
        <w:t>作者：赵凤琴，王中彬主编</w:t>
      </w:r>
    </w:p>
    <w:p>
      <w:r>
        <w:t>出版社：北京：科学技术文献出版社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临床教学典型病例分析 评论地址：https://www.jiaokey.com/book/detail/10032007.html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