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医学院校的使命及公众的健康  加拿大、英国、美国和澳大利亚的医学教育</w:t>
      </w:r>
    </w:p>
    <w:p>
      <w:r>
        <w:rPr>
          <w:rFonts w:ascii="宋体" w:hAnsi="宋体" w:eastAsia="宋体"/>
          <w:sz w:val="24"/>
        </w:rPr>
        <w:t>（美）卡尔 L.怀特（Kerr L.White），（美）朱莉亚 E.康奈莉（Julia E.Connelly）主编；张孔来等译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医学院校的使命及公众的健康  加拿大、英国、美国和澳大利亚的医学教育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 L.怀特（Kerr L.White），（美）朱莉亚 E.康奈莉（Julia E.Connelly）主编；张孔来等译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本书出售、求购地址：https://www.jiaokey.com/book/detail/10031987.html</w:t>
      </w:r>
    </w:p>
    <w:p>
      <w:r>
        <w:t>更多相关图书推荐：https://www.jiaokey.com</w:t>
      </w:r>
    </w:p>
    <w:p>
      <w:r>
        <w:t>（美）卡尔 L.怀特（Kerr L.White），（美）朱莉亚 E.康奈莉（Julia E.Connelly）主编；张孔来等译 其他作品：https://www.jiaokey.com/tag/（美）卡尔 L.怀特（Kerr L.White），（美）朱莉亚 E.康奈莉（Julia E.Connelly）主编；张孔来等译.html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关键词搜索：https://www.jiaokey.com/tag/医学院校的使命及公众的健康  加拿大、英国、美国和澳大利亚的医学教育.html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