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书名：体表病征的识别及诊治</w:t>
      </w:r>
    </w:p>
    <w:p>
      <w:r>
        <w:t>作者：何麟，李诚编著</w:t>
      </w:r>
    </w:p>
    <w:p>
      <w:r>
        <w:t>出版社：广州:广东科技出版社,1992.12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体表病征的识别及诊治 评论地址：https://www.jiaokey.com/book/detail/10031986.html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