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书名：心理咨询辅导资料  临床性心理学总论</w:t>
      </w:r>
    </w:p>
    <w:p>
      <w:r>
        <w:t>作者：邓明昱</w:t>
      </w:r>
    </w:p>
    <w:p>
      <w:r>
        <w:t>出版社：重庆心理学应用研究所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心理咨询辅导资料  临床性心理学总论 评论地址：https://www.jiaokey.com/book/detail/10031934.html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