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书名：医务人员计算机应用技术图解教程</w:t>
      </w:r>
    </w:p>
    <w:p>
      <w:r>
        <w:t>作者：秦建增等主编</w:t>
      </w:r>
    </w:p>
    <w:p>
      <w:r>
        <w:t>出版社：北京：人民军医出版社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医务人员计算机应用技术图解教程 评论地址：https://www.jiaokey.com/book/detail/10031880.html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