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书名：脑研究的崎岖道路</w:t>
      </w:r>
    </w:p>
    <w:p>
      <w:r>
        <w:t>作者：张香桐著</w:t>
      </w:r>
    </w:p>
    <w:p>
      <w:r>
        <w:t>出版社：北京：科学技术文献出版社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脑研究的崎岖道路 评论地址：https://www.jiaokey.com/book/detail/10031818.html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