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神经生物学  从神经元到大脑</w:t>
      </w:r>
    </w:p>
    <w:p>
      <w:r>
        <w:rPr>
          <w:rFonts w:ascii="宋体" w:hAnsi="宋体" w:eastAsia="宋体"/>
          <w:sz w:val="24"/>
        </w:rPr>
        <w:t>（美）StaphenW·Kuffler，etal张人骥潘其丽译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神经生物学  从神经元到大脑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（美）StaphenW·Kuffler，etal张人骥潘其丽译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本书出售、求购地址：https://www.jiaokey.com/book/detail/10031817.html</w:t>
      </w:r>
    </w:p>
    <w:p>
      <w:r>
        <w:t>更多相关图书推荐：https://www.jiaokey.com</w:t>
      </w:r>
    </w:p>
    <w:p>
      <w:r>
        <w:t>（美）StaphenW·Kuffler，etal张人骥潘其丽译 其他作品：https://www.jiaokey.com/tag/（美）StaphenW·Kuffler，etal张人骥潘其丽译.html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关键词搜索：https://www.jiaokey.com/tag/神经生物学  从神经元到大脑.html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