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人体生理学多项选择习题集</w:t>
      </w:r>
    </w:p>
    <w:p>
      <w:r>
        <w:rPr>
          <w:rFonts w:ascii="宋体" w:hAnsi="宋体" w:eastAsia="宋体"/>
          <w:sz w:val="24"/>
        </w:rPr>
        <w:t>（英）罗 迪（Roddie，Ian C.），（英）华莱士（Wallace，WilliamF.M.）著；贺慕严等译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人体生理学多项选择习题集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 迪（Roddie，Ian C.），（英）华莱士（Wallace，WilliamF.M.）著；贺慕严等译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本书出售、求购地址：https://www.jiaokey.com/book/detail/10031781.html</w:t>
      </w:r>
    </w:p>
    <w:p>
      <w:r>
        <w:t>更多相关图书推荐：https://www.jiaokey.com</w:t>
      </w:r>
    </w:p>
    <w:p>
      <w:r>
        <w:t>（英）罗 迪（Roddie，Ian C.），（英）华莱士（Wallace，WilliamF.M.）著；贺慕严等译 其他作品：https://www.jiaokey.com/tag/（英）罗 迪（Roddie，Ian C.），（英）华莱士（Wallace，WilliamF.M.）著；贺慕严等译.html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关键词搜索：https://www.jiaokey.com/tag/人体生理学多项选择习题集.html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