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心脏的电治疗学  心脏起搏器技术概论</w:t>
      </w:r>
    </w:p>
    <w:p>
      <w:r>
        <w:rPr>
          <w:rFonts w:ascii="宋体" w:hAnsi="宋体" w:eastAsia="宋体"/>
          <w:sz w:val="24"/>
        </w:rPr>
        <w:t>（德）M·沙达赫（Max Schaldach）著；曹永君译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心脏的电治疗学  心脏起搏器技术概论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（德）M·沙达赫（Max Schaldach）著；曹永君译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本书出售、求购地址：https://www.jiaokey.com/book/detail/10031711.html</w:t>
      </w:r>
    </w:p>
    <w:p>
      <w:r>
        <w:t>更多相关图书推荐：https://www.jiaokey.com</w:t>
      </w:r>
    </w:p>
    <w:p>
      <w:r>
        <w:t>（德）M·沙达赫（Max Schaldach）著；曹永君译 其他作品：https://www.jiaokey.com/tag/（德）M·沙达赫（Max Schaldach）著；曹永君译.html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关键词搜索：https://www.jiaokey.com/tag/心脏的电治疗学  心脏起搏器技术概论.html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