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颈肩腰腿痛单验方大全</w:t>
      </w:r>
    </w:p>
    <w:p>
      <w:r>
        <w:rPr>
          <w:rFonts w:ascii="宋体" w:hAnsi="宋体" w:eastAsia="宋体"/>
          <w:sz w:val="24"/>
        </w:rPr>
        <w:t>常虹，卢思俭主编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31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颈肩腰腿痛单验方大全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常虹，卢思俭主编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颈肩痛-验方 验方-颈肩痛 腰腿痛-验方 验方-腰腿痛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本书出售、求购地址：https://www.jiaokey.com/book/detail/10031676.html</w:t>
      </w:r>
    </w:p>
    <w:p>
      <w:r>
        <w:t>更多相关图书推荐：https://www.jiaokey.com</w:t>
      </w:r>
    </w:p>
    <w:p>
      <w:r>
        <w:t>常虹，卢思俭主编 其他作品：https://www.jiaokey.com/tag/常虹，卢思俭主编.html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关键词搜索：https://www.jiaokey.com/tag/颈肩痛-验方 验方-颈肩痛 腰腿痛-验方 验方-腰腿痛.html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