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常用中医药鉴定大全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常用中医药鉴定大全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本书出售、求购地址：https://www.jiaokey.com/book/detail/10031666.html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关键词搜索：https://www.jiaokey.com/tag/常用中医药鉴定大全.html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