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急救危症简便验方</w:t>
      </w:r>
    </w:p>
    <w:p>
      <w:r>
        <w:rPr>
          <w:rFonts w:ascii="宋体" w:hAnsi="宋体" w:eastAsia="宋体"/>
          <w:sz w:val="24"/>
        </w:rPr>
        <w:t>（清）胡其重集，（清）汪锡光增编；刘振远，康晓梅点校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急救危症简便验方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（清）胡其重集，（清）汪锡光增编；刘振远，康晓梅点校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本书出售、求购地址：https://www.jiaokey.com/book/detail/10031658.html</w:t>
      </w:r>
    </w:p>
    <w:p>
      <w:r>
        <w:t>更多相关图书推荐：https://www.jiaokey.com</w:t>
      </w:r>
    </w:p>
    <w:p>
      <w:r>
        <w:t>（清）胡其重集，（清）汪锡光增编；刘振远，康晓梅点校 其他作品：https://www.jiaokey.com/tag/（清）胡其重集，（清）汪锡光增编；刘振远，康晓梅点校.html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关键词搜索：https://www.jiaokey.com/tag/急救危症简便验方.html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