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书名：中医房事养生与性功能障碍调治</w:t>
      </w:r>
    </w:p>
    <w:p>
      <w:r>
        <w:t>作者：曹洪欣等著</w:t>
      </w:r>
    </w:p>
    <w:p>
      <w:r>
        <w:t>出版社：济南：山东科学技术出版社</w:t>
      </w:r>
    </w:p>
    <w:p>
      <w:r>
        <w:t>出版日期：1992.07</w:t>
      </w:r>
    </w:p>
    <w:p>
      <w:r>
        <w:t>总页数：199</w:t>
      </w:r>
    </w:p>
    <w:p>
      <w:r>
        <w:t>更多请访问教客网: www.jiaokey.com</w:t>
      </w:r>
    </w:p>
    <w:p>
      <w:r>
        <w:t>中医房事养生与性功能障碍调治 评论地址：https://www.jiaokey.com/book/detail/10031633.html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