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书名：颈肩痛与手法治疗</w:t>
      </w:r>
    </w:p>
    <w:p>
      <w:r>
        <w:t>作者：刘进海编著</w:t>
      </w:r>
    </w:p>
    <w:p>
      <w:r>
        <w:t>出版社：北京:人民卫生出版社,1994.03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颈肩痛与手法治疗 评论地址：https://www.jiaokey.com/book/detail/10031613.html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