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书名：现代中医内分泌病学</w:t>
      </w:r>
    </w:p>
    <w:p>
      <w:r>
        <w:t>作者：谌剑飞主编</w:t>
      </w:r>
    </w:p>
    <w:p>
      <w:r>
        <w:t>出版社：上海医科大学出版社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现代中医内分泌病学 评论地址：https://www.jiaokey.com/book/detail/10031536.html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