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书名：中国老年脾胃病学术研究</w:t>
      </w:r>
    </w:p>
    <w:p>
      <w:r>
        <w:t>作者：王其飞，王养富，张田仁主编</w:t>
      </w:r>
    </w:p>
    <w:p>
      <w:r>
        <w:t>出版社：天津：天津科学技术出版社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中国老年脾胃病学术研究 评论地址：https://www.jiaokey.com/book/detail/10031527.html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