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书名：家用鱼肉禽蛋治病小窍门</w:t>
      </w:r>
    </w:p>
    <w:p>
      <w:r>
        <w:t>作者：赵东升，王明惠主编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家用鱼肉禽蛋治病小窍门 评论地址：https://www.jiaokey.com/book/detail/10031511.html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