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书名：百病中医诊治精要  “光明杯”论文选萃</w:t>
      </w:r>
    </w:p>
    <w:p>
      <w:r>
        <w:t>作者：谭凤森，刘平主编</w:t>
      </w:r>
    </w:p>
    <w:p>
      <w:r>
        <w:t>出版社：北京:中医古籍出版社,1994.07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百病中医诊治精要  “光明杯”论文选萃 评论地址：https://www.jiaokey.com/book/detail/10031487.html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