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书名：灭菌、消毒、防腐、保藏</w:t>
      </w:r>
    </w:p>
    <w:p>
      <w:r>
        <w:t>作者：薛广波等编</w:t>
      </w:r>
    </w:p>
    <w:p>
      <w:r>
        <w:t>出版社：北京:人民卫生出版社,1993.12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灭菌、消毒、防腐、保藏 评论地址：https://www.jiaokey.com/book/detail/10031393.html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