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基础流行病学</w:t>
      </w:r>
    </w:p>
    <w:p>
      <w:r>
        <w:rPr>
          <w:rFonts w:ascii="宋体" w:hAnsi="宋体" w:eastAsia="宋体"/>
          <w:sz w:val="24"/>
        </w:rPr>
        <w:t>（新西兰）R.Beaglehole等原著；李敏江等译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（新西兰）R.Beaglehole等原著；李敏江等译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本书出售、求购地址：https://www.jiaokey.com/book/detail/10031388.html</w:t>
      </w:r>
    </w:p>
    <w:p>
      <w:r>
        <w:t>更多相关图书推荐：https://www.jiaokey.com</w:t>
      </w:r>
    </w:p>
    <w:p>
      <w:r>
        <w:t>（新西兰）R.Beaglehole等原著；李敏江等译 其他作品：https://www.jiaokey.com/tag/（新西兰）R.Beaglehole等原著；李敏江等译.html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关键词搜索：https://www.jiaokey.com/tag/基础流行病学.html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