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书名：婴幼儿保健与计划生育</w:t>
      </w:r>
    </w:p>
    <w:p>
      <w:r>
        <w:t>作者：阎晓晨，郭竞先主编</w:t>
      </w:r>
    </w:p>
    <w:p>
      <w:r>
        <w:t>出版社：郑州：河南医科大学出版社</w:t>
      </w:r>
    </w:p>
    <w:p>
      <w:r>
        <w:t>出版日期：1999.06</w:t>
      </w:r>
    </w:p>
    <w:p>
      <w:r>
        <w:t>总页数：178</w:t>
      </w:r>
    </w:p>
    <w:p>
      <w:r>
        <w:t>更多请访问教客网: www.jiaokey.com</w:t>
      </w:r>
    </w:p>
    <w:p>
      <w:r>
        <w:t>婴幼儿保健与计划生育 评论地址：https://www.jiaokey.com/book/detail/10031357.html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