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书名：婚期  孕期  哺乳期保健问答  帮您平安度过女性的三个阶段</w:t>
      </w:r>
    </w:p>
    <w:p>
      <w:r>
        <w:t>作者:张忠福，王德智主编</w:t>
      </w:r>
    </w:p>
    <w:p>
      <w:r>
        <w:t>出版社:沈阳：辽宁科学技术出版社</w:t>
      </w:r>
    </w:p>
    <w:p>
      <w:r>
        <w:t>出版日期：1992.05</w:t>
      </w:r>
    </w:p>
    <w:p>
      <w:r>
        <w:t>总页数：189</w:t>
      </w:r>
    </w:p>
    <w:p>
      <w:r>
        <w:t>更多请访问教客网:www.jiaokey.com</w:t>
      </w:r>
    </w:p>
    <w:p>
      <w:r>
        <w:t>婚期  孕期  哺乳期保健问答  帮您平安度过女性的三个阶段评论地址：https://www.jiaokey.com/book/detail/10031344.html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