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书名：异性交往的健康与成熟  关于青少年性心理问题的通信</w:t>
      </w:r>
    </w:p>
    <w:p>
      <w:r>
        <w:t>作者：邹丽洁编著</w:t>
      </w:r>
    </w:p>
    <w:p>
      <w:r>
        <w:t>出版社：北京：大众文艺出版社</w:t>
      </w:r>
    </w:p>
    <w:p>
      <w:r>
        <w:t>出版日期：1998.06</w:t>
      </w:r>
    </w:p>
    <w:p>
      <w:r>
        <w:t>总页数：241</w:t>
      </w:r>
    </w:p>
    <w:p>
      <w:r>
        <w:t>更多请访问教客网: www.jiaokey.com</w:t>
      </w:r>
    </w:p>
    <w:p>
      <w:r>
        <w:t>异性交往的健康与成熟  关于青少年性心理问题的通信 评论地址：https://www.jiaokey.com/book/detail/10031295.html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