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书名：潜意识里的故事  陈仲舜心理热线咨询手记</w:t>
      </w:r>
    </w:p>
    <w:p>
      <w:r>
        <w:t>作者：陈仲舜著</w:t>
      </w:r>
    </w:p>
    <w:p>
      <w:r>
        <w:t>出版社：天津：天津科学技术出版社</w:t>
      </w:r>
    </w:p>
    <w:p>
      <w:r>
        <w:t>出版日期：1998.05</w:t>
      </w:r>
    </w:p>
    <w:p>
      <w:r>
        <w:t>总页数：188</w:t>
      </w:r>
    </w:p>
    <w:p>
      <w:r>
        <w:t>更多请访问教客网: www.jiaokey.com</w:t>
      </w:r>
    </w:p>
    <w:p>
      <w:r>
        <w:t>潜意识里的故事  陈仲舜心理热线咨询手记 评论地址：https://www.jiaokey.com/book/detail/10031274.html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