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气血与长寿  人体衰老新解</w:t>
      </w:r>
    </w:p>
    <w:p>
      <w:r>
        <w:rPr>
          <w:rFonts w:ascii="宋体" w:hAnsi="宋体" w:eastAsia="宋体"/>
          <w:sz w:val="24"/>
        </w:rPr>
        <w:t>颜德馨编著；吕立言等编写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气血与长寿  人体衰老新解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颜德馨编著；吕立言等编写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本书出售、求购地址：https://www.jiaokey.com/book/detail/10031233.html</w:t>
      </w:r>
    </w:p>
    <w:p>
      <w:r>
        <w:t>更多相关图书推荐：https://www.jiaokey.com</w:t>
      </w:r>
    </w:p>
    <w:p>
      <w:r>
        <w:t>颜德馨编著；吕立言等编写 其他作品：https://www.jiaokey.com/tag/颜德馨编著；吕立言等编写.html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关键词搜索：https://www.jiaokey.com/tag/气血与长寿  人体衰老新解.html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