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书名：现代空气微生物学及采检鉴技术</w:t>
      </w:r>
    </w:p>
    <w:p>
      <w:r>
        <w:t>作者：于玺华，车凤翔主编</w:t>
      </w:r>
    </w:p>
    <w:p>
      <w:r>
        <w:t>出版社：北京:军事医学科学出版社,1998.01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现代空气微生物学及采检鉴技术 评论地址：https://www.jiaokey.com/book/detail/10031118.html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