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生态大众健康  公共卫生从理想到实践</w:t>
      </w:r>
    </w:p>
    <w:p>
      <w:r>
        <w:rPr>
          <w:rFonts w:ascii="宋体" w:hAnsi="宋体" w:eastAsia="宋体"/>
          <w:sz w:val="24"/>
        </w:rPr>
        <w:t>（澳）朱明若（Cordia Chu），（澳）罗先讯（Rod Simpson）主编；李立明，王临虹主译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生态大众健康  公共卫生从理想到实践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（澳）朱明若（Cordia Chu），（澳）罗先讯（Rod Simpson）主编；李立明，王临虹主译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本书出售、求购地址：https://www.jiaokey.com/book/detail/10031117.html</w:t>
      </w:r>
    </w:p>
    <w:p>
      <w:r>
        <w:t>更多相关图书推荐：https://www.jiaokey.com</w:t>
      </w:r>
    </w:p>
    <w:p>
      <w:r>
        <w:t>（澳）朱明若（Cordia Chu），（澳）罗先讯（Rod Simpson）主编；李立明，王临虹主译 其他作品：https://www.jiaokey.com/tag/（澳）朱明若（Cordia Chu），（澳）罗先讯（Rod Simpson）主编；李立明，王临虹主译.html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关键词搜索：https://www.jiaokey.com/tag/生态大众健康  公共卫生从理想到实践.html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